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25701E" w:rsidRPr="007E1E14" w:rsidRDefault="00000000">
      <w:pPr>
        <w:pStyle w:val="Nagwek1"/>
        <w:rPr>
          <w:lang w:val="pl-PL"/>
        </w:rPr>
      </w:pPr>
      <w:r w:rsidRPr="007E1E14">
        <w:rPr>
          <w:lang w:val="pl-PL"/>
        </w:rPr>
        <w:t>Formularz Zwrotu</w:t>
      </w:r>
    </w:p>
    <w:p w:rsidR="0025701E" w:rsidRPr="007E1E14" w:rsidRDefault="00000000">
      <w:pPr>
        <w:rPr>
          <w:lang w:val="pl-PL"/>
        </w:rPr>
      </w:pPr>
      <w:r w:rsidRPr="007E1E14">
        <w:rPr>
          <w:lang w:val="pl-PL"/>
        </w:rPr>
        <w:t>Imię i nazwisko: ________________________________________</w:t>
      </w:r>
    </w:p>
    <w:p w:rsidR="0025701E" w:rsidRPr="007E1E14" w:rsidRDefault="00000000">
      <w:pPr>
        <w:rPr>
          <w:lang w:val="pl-PL"/>
        </w:rPr>
      </w:pPr>
      <w:r w:rsidRPr="007E1E14">
        <w:rPr>
          <w:lang w:val="pl-PL"/>
        </w:rPr>
        <w:t>Adres: _________________________________________________</w:t>
      </w:r>
    </w:p>
    <w:p w:rsidR="0025701E" w:rsidRPr="007E1E14" w:rsidRDefault="00000000">
      <w:pPr>
        <w:rPr>
          <w:lang w:val="pl-PL"/>
        </w:rPr>
      </w:pPr>
      <w:r w:rsidRPr="007E1E14">
        <w:rPr>
          <w:lang w:val="pl-PL"/>
        </w:rPr>
        <w:t>Telefon kontaktowy: _____________________________________</w:t>
      </w:r>
    </w:p>
    <w:p w:rsidR="0025701E" w:rsidRPr="007E1E14" w:rsidRDefault="00000000">
      <w:pPr>
        <w:rPr>
          <w:lang w:val="pl-PL"/>
        </w:rPr>
      </w:pPr>
      <w:r w:rsidRPr="007E1E14">
        <w:rPr>
          <w:lang w:val="pl-PL"/>
        </w:rPr>
        <w:t>Adres e-mail: ___________________________________________</w:t>
      </w:r>
    </w:p>
    <w:p w:rsidR="0025701E" w:rsidRPr="007E1E14" w:rsidRDefault="00000000">
      <w:pPr>
        <w:rPr>
          <w:lang w:val="pl-PL"/>
        </w:rPr>
      </w:pPr>
      <w:r w:rsidRPr="007E1E14">
        <w:rPr>
          <w:lang w:val="pl-PL"/>
        </w:rPr>
        <w:t>Numer zamówienia: ______________________________________</w:t>
      </w:r>
    </w:p>
    <w:p w:rsidR="0025701E" w:rsidRPr="007E1E14" w:rsidRDefault="00000000">
      <w:pPr>
        <w:rPr>
          <w:lang w:val="pl-PL"/>
        </w:rPr>
      </w:pPr>
      <w:r w:rsidRPr="007E1E14">
        <w:rPr>
          <w:lang w:val="pl-PL"/>
        </w:rPr>
        <w:t>Data zakupu: ___________________________________________</w:t>
      </w:r>
    </w:p>
    <w:p w:rsidR="0025701E" w:rsidRPr="007E1E14" w:rsidRDefault="00000000">
      <w:pPr>
        <w:rPr>
          <w:lang w:val="pl-PL"/>
        </w:rPr>
      </w:pPr>
      <w:r w:rsidRPr="007E1E14">
        <w:rPr>
          <w:lang w:val="pl-PL"/>
        </w:rPr>
        <w:t>Data otrzymania zamówienia: _____________________________</w:t>
      </w:r>
    </w:p>
    <w:p w:rsidR="0025701E" w:rsidRPr="007E1E14" w:rsidRDefault="00000000">
      <w:pPr>
        <w:rPr>
          <w:lang w:val="pl-PL"/>
        </w:rPr>
      </w:pPr>
      <w:r w:rsidRPr="007E1E14">
        <w:rPr>
          <w:lang w:val="pl-PL"/>
        </w:rPr>
        <w:t>Nazwa produktu: ________________________________________</w:t>
      </w:r>
    </w:p>
    <w:p w:rsidR="0025701E" w:rsidRPr="007E1E14" w:rsidRDefault="00000000">
      <w:pPr>
        <w:rPr>
          <w:lang w:val="pl-PL"/>
        </w:rPr>
      </w:pPr>
      <w:r w:rsidRPr="007E1E14">
        <w:rPr>
          <w:lang w:val="pl-PL"/>
        </w:rPr>
        <w:t>Ilość: _________________________________________________</w:t>
      </w:r>
    </w:p>
    <w:p w:rsidR="0025701E" w:rsidRPr="007E1E14" w:rsidRDefault="00000000">
      <w:pPr>
        <w:rPr>
          <w:lang w:val="pl-PL"/>
        </w:rPr>
      </w:pPr>
      <w:r w:rsidRPr="007E1E14">
        <w:rPr>
          <w:lang w:val="pl-PL"/>
        </w:rPr>
        <w:t>Powód zwrotu (prosimy zaznaczyć odpowiednią opcję):</w:t>
      </w:r>
    </w:p>
    <w:p w:rsidR="0025701E" w:rsidRPr="007E1E14" w:rsidRDefault="00000000" w:rsidP="007E1E14">
      <w:pPr>
        <w:rPr>
          <w:lang w:val="pl-PL"/>
        </w:rPr>
      </w:pPr>
      <w:r w:rsidRPr="007E1E14">
        <w:rPr>
          <w:rFonts w:ascii="Segoe UI Symbol" w:hAnsi="Segoe UI Symbol" w:cs="Segoe UI Symbol"/>
          <w:lang w:val="pl-PL"/>
        </w:rPr>
        <w:t>☐</w:t>
      </w:r>
      <w:r w:rsidRPr="007E1E14">
        <w:rPr>
          <w:lang w:val="pl-PL"/>
        </w:rPr>
        <w:t xml:space="preserve"> Niezadowalająca jakość</w:t>
      </w:r>
      <w:r w:rsidRPr="007E1E14">
        <w:rPr>
          <w:lang w:val="pl-PL"/>
        </w:rPr>
        <w:br/>
      </w:r>
      <w:r w:rsidRPr="007E1E14">
        <w:rPr>
          <w:rFonts w:ascii="Segoe UI Symbol" w:hAnsi="Segoe UI Symbol" w:cs="Segoe UI Symbol"/>
          <w:lang w:val="pl-PL"/>
        </w:rPr>
        <w:t>☐</w:t>
      </w:r>
      <w:r w:rsidRPr="007E1E14">
        <w:rPr>
          <w:lang w:val="pl-PL"/>
        </w:rPr>
        <w:t xml:space="preserve"> Produkt niezgodny z zam</w:t>
      </w:r>
      <w:r w:rsidRPr="007E1E14">
        <w:rPr>
          <w:rFonts w:ascii="Cambria" w:hAnsi="Cambria" w:cs="Cambria"/>
          <w:lang w:val="pl-PL"/>
        </w:rPr>
        <w:t>ó</w:t>
      </w:r>
      <w:r w:rsidRPr="007E1E14">
        <w:rPr>
          <w:lang w:val="pl-PL"/>
        </w:rPr>
        <w:t>wieniem</w:t>
      </w:r>
      <w:r w:rsidRPr="007E1E14">
        <w:rPr>
          <w:lang w:val="pl-PL"/>
        </w:rPr>
        <w:br/>
      </w:r>
      <w:r w:rsidRPr="007E1E14">
        <w:rPr>
          <w:rFonts w:ascii="Segoe UI Symbol" w:hAnsi="Segoe UI Symbol" w:cs="Segoe UI Symbol"/>
          <w:lang w:val="pl-PL"/>
        </w:rPr>
        <w:t>☐</w:t>
      </w:r>
      <w:r w:rsidRPr="007E1E14">
        <w:rPr>
          <w:lang w:val="pl-PL"/>
        </w:rPr>
        <w:t xml:space="preserve"> Inny pow</w:t>
      </w:r>
      <w:r w:rsidRPr="007E1E14">
        <w:rPr>
          <w:rFonts w:ascii="Cambria" w:hAnsi="Cambria" w:cs="Cambria"/>
          <w:lang w:val="pl-PL"/>
        </w:rPr>
        <w:t>ó</w:t>
      </w:r>
      <w:r w:rsidRPr="007E1E14">
        <w:rPr>
          <w:lang w:val="pl-PL"/>
        </w:rPr>
        <w:t>d (prosz</w:t>
      </w:r>
      <w:r w:rsidRPr="007E1E14">
        <w:rPr>
          <w:rFonts w:ascii="Cambria" w:hAnsi="Cambria" w:cs="Cambria"/>
          <w:lang w:val="pl-PL"/>
        </w:rPr>
        <w:t>ę</w:t>
      </w:r>
      <w:r w:rsidRPr="007E1E14">
        <w:rPr>
          <w:lang w:val="pl-PL"/>
        </w:rPr>
        <w:t xml:space="preserve"> wyja</w:t>
      </w:r>
      <w:r w:rsidRPr="007E1E14">
        <w:rPr>
          <w:rFonts w:ascii="Cambria" w:hAnsi="Cambria" w:cs="Cambria"/>
          <w:lang w:val="pl-PL"/>
        </w:rPr>
        <w:t>ś</w:t>
      </w:r>
      <w:r w:rsidRPr="007E1E14">
        <w:rPr>
          <w:lang w:val="pl-PL"/>
        </w:rPr>
        <w:t>ni</w:t>
      </w:r>
      <w:r w:rsidRPr="007E1E14">
        <w:rPr>
          <w:rFonts w:ascii="Cambria" w:hAnsi="Cambria" w:cs="Cambria"/>
          <w:lang w:val="pl-PL"/>
        </w:rPr>
        <w:t>ć</w:t>
      </w:r>
      <w:r w:rsidRPr="007E1E14">
        <w:rPr>
          <w:lang w:val="pl-PL"/>
        </w:rPr>
        <w:t>): _______________________</w:t>
      </w:r>
    </w:p>
    <w:p w:rsidR="0025701E" w:rsidRPr="007E1E14" w:rsidRDefault="00000000">
      <w:pPr>
        <w:pStyle w:val="Nagwek2"/>
        <w:rPr>
          <w:lang w:val="pl-PL"/>
        </w:rPr>
      </w:pPr>
      <w:r w:rsidRPr="007E1E14">
        <w:rPr>
          <w:lang w:val="pl-PL"/>
        </w:rPr>
        <w:t xml:space="preserve">Numer konta bankowego do zwrotu środków </w:t>
      </w:r>
    </w:p>
    <w:p w:rsidR="0025701E" w:rsidRPr="007E1E14" w:rsidRDefault="00000000">
      <w:pPr>
        <w:rPr>
          <w:lang w:val="pl-PL"/>
        </w:rPr>
      </w:pPr>
      <w:r w:rsidRPr="007E1E14">
        <w:rPr>
          <w:lang w:val="pl-PL"/>
        </w:rPr>
        <w:t>Numer konta: ___________________________________________</w:t>
      </w:r>
    </w:p>
    <w:p w:rsidR="0025701E" w:rsidRPr="007E1E14" w:rsidRDefault="00000000">
      <w:pPr>
        <w:rPr>
          <w:lang w:val="pl-PL"/>
        </w:rPr>
      </w:pPr>
      <w:r w:rsidRPr="007E1E14">
        <w:rPr>
          <w:lang w:val="pl-PL"/>
        </w:rPr>
        <w:t>——————————</w:t>
      </w:r>
    </w:p>
    <w:p w:rsidR="0025701E" w:rsidRPr="007E1E14" w:rsidRDefault="00000000">
      <w:pPr>
        <w:rPr>
          <w:lang w:val="pl-PL"/>
        </w:rPr>
      </w:pPr>
      <w:r w:rsidRPr="007E1E14">
        <w:rPr>
          <w:lang w:val="pl-PL"/>
        </w:rPr>
        <w:t>Podpis Klienta: ___________________________________________</w:t>
      </w:r>
    </w:p>
    <w:p w:rsidR="0025701E" w:rsidRPr="007E1E14" w:rsidRDefault="00000000">
      <w:pPr>
        <w:rPr>
          <w:lang w:val="pl-PL"/>
        </w:rPr>
      </w:pPr>
      <w:r w:rsidRPr="007E1E14">
        <w:rPr>
          <w:lang w:val="pl-PL"/>
        </w:rPr>
        <w:t>Data: _________________________</w:t>
      </w:r>
    </w:p>
    <w:p w:rsidR="0025701E" w:rsidRPr="007E1E14" w:rsidRDefault="00000000">
      <w:pPr>
        <w:rPr>
          <w:lang w:val="pl-PL"/>
        </w:rPr>
      </w:pPr>
      <w:r w:rsidRPr="007E1E14">
        <w:rPr>
          <w:lang w:val="pl-PL"/>
        </w:rPr>
        <w:t>——————————</w:t>
      </w:r>
    </w:p>
    <w:p w:rsidR="0025701E" w:rsidRPr="007E1E14" w:rsidRDefault="00000000">
      <w:pPr>
        <w:pStyle w:val="Nagwek2"/>
        <w:rPr>
          <w:lang w:val="pl-PL"/>
        </w:rPr>
      </w:pPr>
      <w:r w:rsidRPr="007E1E14">
        <w:rPr>
          <w:lang w:val="pl-PL"/>
        </w:rPr>
        <w:t>Instrukcje dotyczące zwrotu:</w:t>
      </w:r>
    </w:p>
    <w:p w:rsidR="007E1E14" w:rsidRDefault="00000000" w:rsidP="007E1E14">
      <w:pPr>
        <w:pStyle w:val="Akapitzlist"/>
        <w:numPr>
          <w:ilvl w:val="0"/>
          <w:numId w:val="10"/>
        </w:numPr>
        <w:rPr>
          <w:lang w:val="pl-PL"/>
        </w:rPr>
      </w:pPr>
      <w:r w:rsidRPr="007E1E14">
        <w:rPr>
          <w:lang w:val="pl-PL"/>
        </w:rPr>
        <w:t>Wydrukuj i wypełnij formularz.</w:t>
      </w:r>
    </w:p>
    <w:p w:rsidR="007E1E14" w:rsidRDefault="00000000" w:rsidP="007E1E14">
      <w:pPr>
        <w:pStyle w:val="Akapitzlist"/>
        <w:numPr>
          <w:ilvl w:val="0"/>
          <w:numId w:val="10"/>
        </w:numPr>
        <w:rPr>
          <w:lang w:val="pl-PL"/>
        </w:rPr>
      </w:pPr>
      <w:r w:rsidRPr="007E1E14">
        <w:rPr>
          <w:lang w:val="pl-PL"/>
        </w:rPr>
        <w:t xml:space="preserve"> Spakuj produkt w oryginalnym opakowaniu i dołącz formularz.</w:t>
      </w:r>
    </w:p>
    <w:p w:rsidR="007E1E14" w:rsidRPr="007E1E14" w:rsidRDefault="00000000" w:rsidP="007E1E14">
      <w:pPr>
        <w:pStyle w:val="Akapitzlist"/>
        <w:numPr>
          <w:ilvl w:val="0"/>
          <w:numId w:val="10"/>
        </w:numPr>
        <w:rPr>
          <w:lang w:val="pl-PL"/>
        </w:rPr>
      </w:pPr>
      <w:r w:rsidRPr="007E1E14">
        <w:rPr>
          <w:lang w:val="pl-PL"/>
        </w:rPr>
        <w:t xml:space="preserve">Odeślij paczkę na adres: </w:t>
      </w:r>
      <w:proofErr w:type="spellStart"/>
      <w:r w:rsidR="007E1E14" w:rsidRPr="007E1E14">
        <w:rPr>
          <w:lang w:val="pl-PL"/>
        </w:rPr>
        <w:t>Oler</w:t>
      </w:r>
      <w:proofErr w:type="spellEnd"/>
      <w:r w:rsidR="007E1E14" w:rsidRPr="007E1E14">
        <w:rPr>
          <w:lang w:val="pl-PL"/>
        </w:rPr>
        <w:t xml:space="preserve"> </w:t>
      </w:r>
      <w:proofErr w:type="spellStart"/>
      <w:r w:rsidR="007E1E14" w:rsidRPr="007E1E14">
        <w:rPr>
          <w:lang w:val="pl-PL"/>
        </w:rPr>
        <w:t>candles</w:t>
      </w:r>
      <w:proofErr w:type="spellEnd"/>
      <w:r w:rsidR="007E1E14" w:rsidRPr="007E1E14">
        <w:rPr>
          <w:lang w:val="pl-PL"/>
        </w:rPr>
        <w:t>, ulica Żurawia 5, 05-4</w:t>
      </w:r>
      <w:r w:rsidR="007E1E14">
        <w:rPr>
          <w:lang w:val="pl-PL"/>
        </w:rPr>
        <w:t>30 Pogorzel</w:t>
      </w:r>
    </w:p>
    <w:p w:rsidR="0025701E" w:rsidRPr="007E1E14" w:rsidRDefault="00000000">
      <w:pPr>
        <w:rPr>
          <w:lang w:val="pl-PL"/>
        </w:rPr>
      </w:pPr>
      <w:r w:rsidRPr="007E1E14">
        <w:rPr>
          <w:lang w:val="pl-PL"/>
        </w:rPr>
        <w:t>Po otrzymaniu i weryfikacji zwrotu, środki zostaną zwrócone w ciągu 14 dni na podany numer konta lub zostanie dokonana wymiana produktu.</w:t>
      </w:r>
    </w:p>
    <w:p w:rsidR="0025701E" w:rsidRPr="007E1E14" w:rsidRDefault="0025701E">
      <w:pPr>
        <w:rPr>
          <w:lang w:val="pl-PL"/>
        </w:rPr>
      </w:pPr>
    </w:p>
    <w:sectPr w:rsidR="0025701E" w:rsidRPr="007E1E14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55D80A8F"/>
    <w:multiLevelType w:val="hybridMultilevel"/>
    <w:tmpl w:val="5F9E96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9187297">
    <w:abstractNumId w:val="8"/>
  </w:num>
  <w:num w:numId="2" w16cid:durableId="399719025">
    <w:abstractNumId w:val="6"/>
  </w:num>
  <w:num w:numId="3" w16cid:durableId="205800877">
    <w:abstractNumId w:val="5"/>
  </w:num>
  <w:num w:numId="4" w16cid:durableId="167328489">
    <w:abstractNumId w:val="4"/>
  </w:num>
  <w:num w:numId="5" w16cid:durableId="1774669514">
    <w:abstractNumId w:val="7"/>
  </w:num>
  <w:num w:numId="6" w16cid:durableId="1673799804">
    <w:abstractNumId w:val="3"/>
  </w:num>
  <w:num w:numId="7" w16cid:durableId="1475442794">
    <w:abstractNumId w:val="2"/>
  </w:num>
  <w:num w:numId="8" w16cid:durableId="265504253">
    <w:abstractNumId w:val="1"/>
  </w:num>
  <w:num w:numId="9" w16cid:durableId="2111968053">
    <w:abstractNumId w:val="0"/>
  </w:num>
  <w:num w:numId="10" w16cid:durableId="49514843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5701E"/>
    <w:rsid w:val="0029639D"/>
    <w:rsid w:val="00326F90"/>
    <w:rsid w:val="007E1E14"/>
    <w:rsid w:val="00AA1D8D"/>
    <w:rsid w:val="00B47730"/>
    <w:rsid w:val="00CB0664"/>
    <w:rsid w:val="00EE4E11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950F14C"/>
  <w14:defaultImageDpi w14:val="300"/>
  <w15:docId w15:val="{E46C80B1-3598-41C1-A712-72FBB5DF7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1242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Cezary Zubik</cp:lastModifiedBy>
  <cp:revision>2</cp:revision>
  <dcterms:created xsi:type="dcterms:W3CDTF">2024-10-13T15:44:00Z</dcterms:created>
  <dcterms:modified xsi:type="dcterms:W3CDTF">2024-10-13T15:44:00Z</dcterms:modified>
  <cp:category/>
</cp:coreProperties>
</file>